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Grade - Vocabulary Test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x- and y-axes divide the coordinate plane into four regions called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Theoretical probability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member in this has an equal chance of being selected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Terminating decimal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times the event occurs/total number of trials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Term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with a measure of 90 degrees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Square root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part of the population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Unbiased sample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set of all possible outcomes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Sample space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an enlarged or reduced drawing of an object that is proportional to the actual object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Similar figures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ratio of a length in the image to the corresponding length in the original figure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Right 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figures are this if you can map one figure to the other by a sequence of rotations, reflections, translations, and dilations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Scale drawing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interest paid only on an original deposit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Relative frequency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model of a real-world situation that is used to find probabilities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Simple interest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number, when multiplied by itself, equals the original number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Sample of a population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angles are this if the sum of their measures is 180 degrees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Trial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number, variable, or the product of a number and one or more variables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Simulation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decimal that stops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Random sample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all outcomes of an action are equally likely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Quadrant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figure that does not lie in a plane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Three dimensional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each observation of the action in a probability experiment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Scale factor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sample in which every item or individual in the population has an equal chance of being selected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Supplementary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angles are formed by two intersecting lines and are opposite each 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Vertical angles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- Vocabulary Test #3</dc:title>
  <dcterms:created xsi:type="dcterms:W3CDTF">2021-10-11T00:19:26Z</dcterms:created>
  <dcterms:modified xsi:type="dcterms:W3CDTF">2021-10-11T00:19:26Z</dcterms:modified>
</cp:coreProperties>
</file>