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- Vocabulary Test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letter that represents an unknown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angles are formed by two intersecting lines and are opposite each other; these angles have equal measures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Origin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y-coordinate of the point where the line crosses the y -axis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Y-intercept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that consist of the number 0 and all of the natural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One 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horizontal number line, together with the y-axis that forms the coordinate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Mrs. Stanley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first number in an ordered 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Exponent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vertical number line, together with the x-axis that forms the coordinate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Rational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number in an ordered 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 coordinate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shows how many times a base is used as a factor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Ordered 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grid containing two number lines that intersect in a right angle at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Vertical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(0,0)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 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numbers give the coordinates that locate a point relative to each axis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Solution of an equation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that can be written in fraction form; these include integers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X coordinate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mathematical sentence that includes an equal sign to compare two expressions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Whole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expressions that always have the same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Equation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means that no value would satisfy the equation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Parallel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means that only one value would satisfy the equations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Equivalent expressions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lines in the same plane that never intersect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X-axis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value of the variable that makes the equation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Y-axis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awesome and coolest math teacher 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Coordinate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- Vocabulary Test #4</dc:title>
  <dcterms:created xsi:type="dcterms:W3CDTF">2021-10-11T00:19:28Z</dcterms:created>
  <dcterms:modified xsi:type="dcterms:W3CDTF">2021-10-11T00:19:28Z</dcterms:modified>
</cp:coreProperties>
</file>