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7th Grade Vocabulary Unit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endless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begin to grow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rush violently; to fling forcefully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pay back; payment for loss or service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powerful family or group of rulers that maintain power for a long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brief written account of one's eduction and working experience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productive, bare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near, next to, adjoining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flowin a small stream; a small quantity of anything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pause in fighting; temporary space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7th Grade Vocabulary Unit 1</dc:title>
  <dcterms:created xsi:type="dcterms:W3CDTF">2021-10-11T00:20:17Z</dcterms:created>
  <dcterms:modified xsi:type="dcterms:W3CDTF">2021-10-11T00:20:17Z</dcterms:modified>
</cp:coreProperties>
</file>