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Vocabulary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 written account of one’s education and working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productive,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back - payment for loss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flow in a small stream, a small quantity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 to, next to, adjoining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pause in fighting; temporary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powerful family or group of rulers that maintains power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rush violently; to fling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begin to grow</w:t>
            </w:r>
          </w:p>
        </w:tc>
      </w:tr>
    </w:tbl>
    <w:p>
      <w:pPr>
        <w:pStyle w:val="WordBankMedium"/>
      </w:pPr>
      <w:r>
        <w:t xml:space="preserve">   adjacent    </w:t>
      </w:r>
      <w:r>
        <w:t xml:space="preserve">   barren    </w:t>
      </w:r>
      <w:r>
        <w:t xml:space="preserve">   dynasty    </w:t>
      </w:r>
      <w:r>
        <w:t xml:space="preserve">   germinate    </w:t>
      </w:r>
      <w:r>
        <w:t xml:space="preserve">   hurtle    </w:t>
      </w:r>
      <w:r>
        <w:t xml:space="preserve">   interminable    </w:t>
      </w:r>
      <w:r>
        <w:t xml:space="preserve">   recompense    </w:t>
      </w:r>
      <w:r>
        <w:t xml:space="preserve">   resume    </w:t>
      </w:r>
      <w:r>
        <w:t xml:space="preserve">   trickle    </w:t>
      </w:r>
      <w:r>
        <w:t xml:space="preserve">   truce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Vocabulary Unit 1</dc:title>
  <dcterms:created xsi:type="dcterms:W3CDTF">2021-10-11T00:20:19Z</dcterms:created>
  <dcterms:modified xsi:type="dcterms:W3CDTF">2021-10-11T00:20:19Z</dcterms:modified>
</cp:coreProperties>
</file>