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7th Grade Vocabulary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breakup; disturb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suggest or hint slyly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come down from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ordinary or dull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repair; to make new again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silent or brooding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advance indication ; warning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ask questions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evil;spiteful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important; ordinary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Vocabulary Unit 2</dc:title>
  <dcterms:created xsi:type="dcterms:W3CDTF">2021-10-11T00:19:51Z</dcterms:created>
  <dcterms:modified xsi:type="dcterms:W3CDTF">2021-10-11T00:19:51Z</dcterms:modified>
</cp:coreProperties>
</file>