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Chronological    </w:t>
      </w:r>
      <w:r>
        <w:t xml:space="preserve">   Dialogue    </w:t>
      </w:r>
      <w:r>
        <w:t xml:space="preserve">   Analyze    </w:t>
      </w:r>
      <w:r>
        <w:t xml:space="preserve">   Conflict    </w:t>
      </w:r>
      <w:r>
        <w:t xml:space="preserve">   Setting    </w:t>
      </w:r>
      <w:r>
        <w:t xml:space="preserve">   Resolution    </w:t>
      </w:r>
      <w:r>
        <w:t xml:space="preserve">   Falling Action    </w:t>
      </w:r>
      <w:r>
        <w:t xml:space="preserve">   Rising Action    </w:t>
      </w:r>
      <w:r>
        <w:t xml:space="preserve">   Perspective    </w:t>
      </w:r>
      <w:r>
        <w:t xml:space="preserve">   Audience    </w:t>
      </w:r>
      <w:r>
        <w:t xml:space="preserve">   Narrator    </w:t>
      </w:r>
      <w:r>
        <w:t xml:space="preserve">   Mood    </w:t>
      </w:r>
      <w:r>
        <w:t xml:space="preserve">   Tone    </w:t>
      </w:r>
      <w:r>
        <w:t xml:space="preserve">   Theme    </w:t>
      </w:r>
      <w:r>
        <w:t xml:space="preserve">   Characters    </w:t>
      </w:r>
      <w:r>
        <w:t xml:space="preserve">   Climax    </w:t>
      </w:r>
      <w:r>
        <w:t xml:space="preserve">   Plot    </w:t>
      </w:r>
      <w:r>
        <w:t xml:space="preserve">   Exposition    </w:t>
      </w:r>
      <w:r>
        <w:t xml:space="preserve">   Point of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Vocabulary Word Search</dc:title>
  <dcterms:created xsi:type="dcterms:W3CDTF">2021-10-11T00:20:47Z</dcterms:created>
  <dcterms:modified xsi:type="dcterms:W3CDTF">2021-10-11T00:20:47Z</dcterms:modified>
</cp:coreProperties>
</file>