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7th Grade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Backpack    </w:t>
      </w:r>
      <w:r>
        <w:t xml:space="preserve">   Books    </w:t>
      </w:r>
      <w:r>
        <w:t xml:space="preserve">   Classroom    </w:t>
      </w:r>
      <w:r>
        <w:t xml:space="preserve">   Desks    </w:t>
      </w:r>
      <w:r>
        <w:t xml:space="preserve">   ELA    </w:t>
      </w:r>
      <w:r>
        <w:t xml:space="preserve">   Electives    </w:t>
      </w:r>
      <w:r>
        <w:t xml:space="preserve">   Math    </w:t>
      </w:r>
      <w:r>
        <w:t xml:space="preserve">   Paper    </w:t>
      </w:r>
      <w:r>
        <w:t xml:space="preserve">   Pencil    </w:t>
      </w:r>
      <w:r>
        <w:t xml:space="preserve">   Science    </w:t>
      </w:r>
      <w:r>
        <w:t xml:space="preserve">   Social Studies    </w:t>
      </w:r>
      <w:r>
        <w:t xml:space="preserve">   Student    </w:t>
      </w:r>
      <w:r>
        <w:t xml:space="preserve">   Study    </w:t>
      </w:r>
      <w:r>
        <w:t xml:space="preserve">   Teacher    </w:t>
      </w:r>
      <w:r>
        <w:t xml:space="preserve">   Transitions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Word Search</dc:title>
  <dcterms:created xsi:type="dcterms:W3CDTF">2021-10-11T00:20:15Z</dcterms:created>
  <dcterms:modified xsi:type="dcterms:W3CDTF">2021-10-11T00:20:15Z</dcterms:modified>
</cp:coreProperties>
</file>