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7th Grade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Executive Branch    </w:t>
      </w:r>
      <w:r>
        <w:t xml:space="preserve">   Legislative Branch    </w:t>
      </w:r>
      <w:r>
        <w:t xml:space="preserve">   Judicial Branch    </w:t>
      </w:r>
      <w:r>
        <w:t xml:space="preserve">   Branch    </w:t>
      </w:r>
      <w:r>
        <w:t xml:space="preserve">   Separation of Powers    </w:t>
      </w:r>
      <w:r>
        <w:t xml:space="preserve">   Laws    </w:t>
      </w:r>
      <w:r>
        <w:t xml:space="preserve">   Social Contract    </w:t>
      </w:r>
      <w:r>
        <w:t xml:space="preserve">   Pursuit of Happiness    </w:t>
      </w:r>
      <w:r>
        <w:t xml:space="preserve">   Liberty    </w:t>
      </w:r>
      <w:r>
        <w:t xml:space="preserve">   Life    </w:t>
      </w:r>
      <w:r>
        <w:t xml:space="preserve">   Thomas Jefferson    </w:t>
      </w:r>
      <w:r>
        <w:t xml:space="preserve">   Natural Law    </w:t>
      </w:r>
      <w:r>
        <w:t xml:space="preserve">   philosophers    </w:t>
      </w:r>
      <w:r>
        <w:t xml:space="preserve">   Montesquieu    </w:t>
      </w:r>
      <w:r>
        <w:t xml:space="preserve">   Locke    </w:t>
      </w:r>
      <w:r>
        <w:t xml:space="preserve">   taverns    </w:t>
      </w:r>
      <w:r>
        <w:t xml:space="preserve">   church    </w:t>
      </w:r>
      <w:r>
        <w:t xml:space="preserve">   queens    </w:t>
      </w:r>
      <w:r>
        <w:t xml:space="preserve">   kings    </w:t>
      </w:r>
      <w:r>
        <w:t xml:space="preserve">   enlightenment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7th Grade Word Search</dc:title>
  <dcterms:created xsi:type="dcterms:W3CDTF">2021-10-11T00:20:39Z</dcterms:created>
  <dcterms:modified xsi:type="dcterms:W3CDTF">2021-10-11T00:20:39Z</dcterms:modified>
</cp:coreProperties>
</file>