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7th Grade Word Search Rasmey Kim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Symmetry    </w:t>
      </w:r>
      <w:r>
        <w:t xml:space="preserve">   Radius    </w:t>
      </w:r>
      <w:r>
        <w:t xml:space="preserve">   Sphere    </w:t>
      </w:r>
      <w:r>
        <w:t xml:space="preserve">   Subtract    </w:t>
      </w:r>
      <w:r>
        <w:t xml:space="preserve">   Pythagoras    </w:t>
      </w:r>
      <w:r>
        <w:t xml:space="preserve">   Pythagorean Theory    </w:t>
      </w:r>
      <w:r>
        <w:t xml:space="preserve">   Multiplications    </w:t>
      </w:r>
      <w:r>
        <w:t xml:space="preserve">   Division    </w:t>
      </w:r>
      <w:r>
        <w:t xml:space="preserve">   Multi step    </w:t>
      </w:r>
      <w:r>
        <w:t xml:space="preserve">   Two Step    </w:t>
      </w:r>
      <w:r>
        <w:t xml:space="preserve">   Volume    </w:t>
      </w:r>
      <w:r>
        <w:t xml:space="preserve">   Perimeter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Word Search Rasmey Kim</dc:title>
  <dcterms:created xsi:type="dcterms:W3CDTF">2021-10-11T00:19:17Z</dcterms:created>
  <dcterms:modified xsi:type="dcterms:W3CDTF">2021-10-11T00:19:17Z</dcterms:modified>
</cp:coreProperties>
</file>