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Grade World History - 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World History - World War I</dc:title>
  <dcterms:created xsi:type="dcterms:W3CDTF">2022-08-17T22:02:27Z</dcterms:created>
  <dcterms:modified xsi:type="dcterms:W3CDTF">2022-08-17T22:02:27Z</dcterms:modified>
</cp:coreProperties>
</file>