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Gradr 2nd Nine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act or decision agreed to buy/by ? a group of people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buy large areas of land and try to sell the land bit by bit to others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nap or rest taken after the noon meal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in which each side gives up some of what it wants in order to gain something more important.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who has complete power over a country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? of one country and taking over or all of another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word for " contractor " , a person who puts together business deals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armed citizens who serve as soldiers during an emergency.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strategy in which an army surrounds a town or fort, bom bards it, and waits for the enemy to surrender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Mexican official, much like a mayor .</w:t>
            </w:r>
          </w:p>
        </w:tc>
      </w:tr>
    </w:tbl>
    <w:p>
      <w:pPr>
        <w:pStyle w:val="WordBankSmall"/>
      </w:pPr>
      <w:r>
        <w:t xml:space="preserve">   Empresario     </w:t>
      </w:r>
      <w:r>
        <w:t xml:space="preserve">   Speculator     </w:t>
      </w:r>
      <w:r>
        <w:t xml:space="preserve">   Militia     </w:t>
      </w:r>
      <w:r>
        <w:t xml:space="preserve">   Resolution     </w:t>
      </w:r>
      <w:r>
        <w:t xml:space="preserve">   dictator     </w:t>
      </w:r>
      <w:r>
        <w:t xml:space="preserve">   Alcalde     </w:t>
      </w:r>
      <w:r>
        <w:t xml:space="preserve">   Siege     </w:t>
      </w:r>
      <w:r>
        <w:t xml:space="preserve">   Compromise     </w:t>
      </w:r>
      <w:r>
        <w:t xml:space="preserve">   Siesta    </w:t>
      </w:r>
      <w:r>
        <w:t xml:space="preserve">   Annexation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Gradr 2nd Nine Weeks</dc:title>
  <dcterms:created xsi:type="dcterms:W3CDTF">2021-10-11T00:19:30Z</dcterms:created>
  <dcterms:modified xsi:type="dcterms:W3CDTF">2021-10-11T00:19:30Z</dcterms:modified>
</cp:coreProperties>
</file>