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Science  Ice 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animals    </w:t>
      </w:r>
      <w:r>
        <w:t xml:space="preserve">   supernova    </w:t>
      </w:r>
      <w:r>
        <w:t xml:space="preserve">   telescope    </w:t>
      </w:r>
      <w:r>
        <w:t xml:space="preserve">   bones    </w:t>
      </w:r>
      <w:r>
        <w:t xml:space="preserve">   energy    </w:t>
      </w:r>
      <w:r>
        <w:t xml:space="preserve">   amoeba    </w:t>
      </w:r>
      <w:r>
        <w:t xml:space="preserve">   nebula    </w:t>
      </w:r>
      <w:r>
        <w:t xml:space="preserve">   matter    </w:t>
      </w:r>
      <w:r>
        <w:t xml:space="preserve">   biology    </w:t>
      </w:r>
      <w:r>
        <w:t xml:space="preserve">   volume    </w:t>
      </w:r>
      <w:r>
        <w:t xml:space="preserve">   earth    </w:t>
      </w:r>
      <w:r>
        <w:t xml:space="preserve">   radiation    </w:t>
      </w:r>
      <w:r>
        <w:t xml:space="preserve">   radius    </w:t>
      </w:r>
      <w:r>
        <w:t xml:space="preserve">   cells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Science  Ice Breaker</dc:title>
  <dcterms:created xsi:type="dcterms:W3CDTF">2021-10-11T00:20:15Z</dcterms:created>
  <dcterms:modified xsi:type="dcterms:W3CDTF">2021-10-11T00:20:15Z</dcterms:modified>
</cp:coreProperties>
</file>