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Session: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drunk.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guard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 Peter 5:8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enemy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worst enemy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Vigilant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“low” stalking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prolonged guttural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Prowling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powerful golden predator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Devour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Searching for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nonspecific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Opponent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 or consume ferociously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Today’s memory 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Session: Demons</dc:title>
  <dcterms:created xsi:type="dcterms:W3CDTF">2021-10-11T00:20:03Z</dcterms:created>
  <dcterms:modified xsi:type="dcterms:W3CDTF">2021-10-11T00:20:03Z</dcterms:modified>
</cp:coreProperties>
</file>