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+ Up Jazz/Hip Hop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Project Dance    </w:t>
      </w:r>
      <w:r>
        <w:t xml:space="preserve">   Releve    </w:t>
      </w:r>
      <w:r>
        <w:t xml:space="preserve">   Battement    </w:t>
      </w:r>
      <w:r>
        <w:t xml:space="preserve">   Six Step    </w:t>
      </w:r>
      <w:r>
        <w:t xml:space="preserve">   Pique    </w:t>
      </w:r>
      <w:r>
        <w:t xml:space="preserve">   Chaine    </w:t>
      </w:r>
      <w:r>
        <w:t xml:space="preserve">   Pirouette    </w:t>
      </w:r>
      <w:r>
        <w:t xml:space="preserve">   Pas de bourree    </w:t>
      </w:r>
      <w:r>
        <w:t xml:space="preserve">   Turned out    </w:t>
      </w:r>
      <w:r>
        <w:t xml:space="preserve">   Parallel    </w:t>
      </w:r>
      <w:r>
        <w:t xml:space="preserve">   Splits    </w:t>
      </w:r>
      <w:r>
        <w:t xml:space="preserve">   Extension    </w:t>
      </w:r>
      <w:r>
        <w:t xml:space="preserve">   Tendu    </w:t>
      </w:r>
      <w:r>
        <w:t xml:space="preserve">   Plie    </w:t>
      </w:r>
      <w:r>
        <w:t xml:space="preserve">   Ballet    </w:t>
      </w:r>
      <w:r>
        <w:t xml:space="preserve">   Hip Hop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+ Up Jazz/Hip Hop Class</dc:title>
  <dcterms:created xsi:type="dcterms:W3CDTF">2021-10-11T00:19:59Z</dcterms:created>
  <dcterms:modified xsi:type="dcterms:W3CDTF">2021-10-11T00:19:59Z</dcterms:modified>
</cp:coreProperties>
</file>