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open or spread out from a folded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the place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not in the continental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honor your parents you won’t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distribute or spread over a wide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Yellowstone National Park is found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home State of  former President Bill Clinton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came to _____________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Everyone has two of these on their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unit of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It's capital is Jefferson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the Grand Ole Opry is located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capital is Springfield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examine or assess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Arnold was the governor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for writing before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is for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45th state admitted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not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blow bubbles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prevent (someone or something)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Glacier National Park is found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remove a cover or covering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</dc:title>
  <dcterms:created xsi:type="dcterms:W3CDTF">2021-10-11T00:19:30Z</dcterms:created>
  <dcterms:modified xsi:type="dcterms:W3CDTF">2021-10-11T00:19:30Z</dcterms:modified>
</cp:coreProperties>
</file>