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repeating    </w:t>
      </w:r>
      <w:r>
        <w:t xml:space="preserve">   rational    </w:t>
      </w:r>
      <w:r>
        <w:t xml:space="preserve">   Range    </w:t>
      </w:r>
      <w:r>
        <w:t xml:space="preserve">   LINEAR    </w:t>
      </w:r>
      <w:r>
        <w:t xml:space="preserve">   TOTAL    </w:t>
      </w:r>
      <w:r>
        <w:t xml:space="preserve">   UNIT Rate    </w:t>
      </w:r>
      <w:r>
        <w:t xml:space="preserve">   VERTICAL    </w:t>
      </w:r>
      <w:r>
        <w:t xml:space="preserve">   WHOLE    </w:t>
      </w:r>
      <w:r>
        <w:t xml:space="preserve">   Volume    </w:t>
      </w:r>
      <w:r>
        <w:t xml:space="preserve">   PROPORTION    </w:t>
      </w:r>
      <w:r>
        <w:t xml:space="preserve">   Probablity    </w:t>
      </w:r>
      <w:r>
        <w:t xml:space="preserve">   PRISM    </w:t>
      </w:r>
      <w:r>
        <w:t xml:space="preserve">   PRINCIPAL    </w:t>
      </w:r>
      <w:r>
        <w:t xml:space="preserve">   POSITIVE    </w:t>
      </w:r>
      <w:r>
        <w:t xml:space="preserve">   NEGATIVE    </w:t>
      </w:r>
      <w:r>
        <w:t xml:space="preserve">   MEAN    </w:t>
      </w:r>
      <w:r>
        <w:t xml:space="preserve">   EQUATION    </w:t>
      </w:r>
      <w:r>
        <w:t xml:space="preserve">   DIAMETER    </w:t>
      </w:r>
      <w:r>
        <w:t xml:space="preserve">   RATIONAL    </w:t>
      </w:r>
      <w:r>
        <w:t xml:space="preserve">   RANGE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</dc:title>
  <dcterms:created xsi:type="dcterms:W3CDTF">2021-10-11T00:19:33Z</dcterms:created>
  <dcterms:modified xsi:type="dcterms:W3CDTF">2021-10-11T00:19:33Z</dcterms:modified>
</cp:coreProperties>
</file>