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JDG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Win-Win is a positive way to think about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making a decision, it is helpful to consider the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 in SMART goals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and rewriting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member bothers others and is off task.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choosing a high school I should consider my________?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group member tells everyone what to do without getting input from other members.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 use ______________communication by smiling at the substitute teacher when I enter the class.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skill useful for memorizing.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 in SMART goals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member that helps the team get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want a positive relationship with your teacher, you need to make a__________in your relationship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Lying to your parents is an example of making a _________in your relationship bank account.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style  that learns best by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learning style that learns by hearing. </w:t>
            </w:r>
          </w:p>
        </w:tc>
      </w:tr>
    </w:tbl>
    <w:p>
      <w:pPr>
        <w:pStyle w:val="WordBankMedium"/>
      </w:pPr>
      <w:r>
        <w:t xml:space="preserve">   verbal     </w:t>
      </w:r>
      <w:r>
        <w:t xml:space="preserve">   Specific    </w:t>
      </w:r>
      <w:r>
        <w:t xml:space="preserve">   auditory    </w:t>
      </w:r>
      <w:r>
        <w:t xml:space="preserve">   facilitator    </w:t>
      </w:r>
      <w:r>
        <w:t xml:space="preserve">   flash cards    </w:t>
      </w:r>
      <w:r>
        <w:t xml:space="preserve">   notes    </w:t>
      </w:r>
      <w:r>
        <w:t xml:space="preserve">   measurable    </w:t>
      </w:r>
      <w:r>
        <w:t xml:space="preserve">   relationships    </w:t>
      </w:r>
      <w:r>
        <w:t xml:space="preserve">   deposit    </w:t>
      </w:r>
      <w:r>
        <w:t xml:space="preserve">   withdrawal    </w:t>
      </w:r>
      <w:r>
        <w:t xml:space="preserve">   non-verbal    </w:t>
      </w:r>
      <w:r>
        <w:t xml:space="preserve">   aggitator    </w:t>
      </w:r>
      <w:r>
        <w:t xml:space="preserve">   dominator    </w:t>
      </w:r>
      <w:r>
        <w:t xml:space="preserve">   consequences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JDG Review</dc:title>
  <dcterms:created xsi:type="dcterms:W3CDTF">2021-10-11T00:19:48Z</dcterms:created>
  <dcterms:modified xsi:type="dcterms:W3CDTF">2021-10-11T00:19:48Z</dcterms:modified>
</cp:coreProperties>
</file>