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7th grade Judaica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of blue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language is a minter in Hebrew and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Dodger that wouldn't pitch at the World Series because it was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Jewish immigrants between the late 1800/ Early 1900's came from this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Miss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Superhero created by Jewish comic book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fire at this factory brought changes to workers' rights and labor unions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Marched with MLK at Selma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ADL- organization that fights anti-semitism and racism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on th $2 bill of the confederacy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man lynched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language is a mixture of Hebrew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Revolutionary war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Jewish Supreme Court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 maker, anti-Semite, publisher of the Derrborne Independant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Judaica review</dc:title>
  <dcterms:created xsi:type="dcterms:W3CDTF">2021-10-11T00:19:01Z</dcterms:created>
  <dcterms:modified xsi:type="dcterms:W3CDTF">2021-10-11T00:19:01Z</dcterms:modified>
</cp:coreProperties>
</file>