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7th grade Lit 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pattern of related comparative aspects of language, particularly of images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Allegory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symbolic narrative in which the surface detail imply a secondary meaning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one dimensional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conversation of characters in a literary work.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Metaphor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literary work that ridicules and criticizes human misconduct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Antagonist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Assigning human characteristics to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Dialogue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contrast or disparity between what is said and what is meant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Irony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imagined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implied attitude of the writer toward his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grammatical order of words in a sentence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imaginary person that inhabits a piece of fiction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Satire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stage of a fictional story or plot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Syntax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and place of a literary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Static character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character who contrasts and parallels the main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Anthropomorphism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sorting out or unraveling of a plot at the end of the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Symbol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character that does not change or grow in the course of the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Flat character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idea or message of a literary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Imagery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unified structure of incidents in a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Simile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 or force against which the protagonist struggles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angle of vision from which a story is told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Setting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figure of speech which is a comparison of two unlikely things using "like" or "as'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Point-of-view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Hints of what is to come in action of the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Foreshadowing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comparison between essentially unlike things without using "like" or "as"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object or action in a literary work that has a deeper meaning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Style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way in which an author choses words and arranges his thoughts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Character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main character of a literary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Protagonist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Lit Literary terms</dc:title>
  <dcterms:created xsi:type="dcterms:W3CDTF">2021-10-11T00:19:58Z</dcterms:created>
  <dcterms:modified xsi:type="dcterms:W3CDTF">2021-10-11T00:19:58Z</dcterms:modified>
</cp:coreProperties>
</file>