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Sacraments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rings    </w:t>
      </w:r>
      <w:r>
        <w:t xml:space="preserve">   vows    </w:t>
      </w:r>
      <w:r>
        <w:t xml:space="preserve">   Mrs. Morris    </w:t>
      </w:r>
      <w:r>
        <w:t xml:space="preserve">   forgiveness    </w:t>
      </w:r>
      <w:r>
        <w:t xml:space="preserve">   god    </w:t>
      </w:r>
      <w:r>
        <w:t xml:space="preserve">   bishop    </w:t>
      </w:r>
      <w:r>
        <w:t xml:space="preserve">   deacon    </w:t>
      </w:r>
      <w:r>
        <w:t xml:space="preserve">   priest    </w:t>
      </w:r>
      <w:r>
        <w:t xml:space="preserve">   mass    </w:t>
      </w:r>
      <w:r>
        <w:t xml:space="preserve">   grace    </w:t>
      </w:r>
      <w:r>
        <w:t xml:space="preserve">   holy spirit    </w:t>
      </w:r>
      <w:r>
        <w:t xml:space="preserve">   oil    </w:t>
      </w:r>
      <w:r>
        <w:t xml:space="preserve">   chism    </w:t>
      </w:r>
      <w:r>
        <w:t xml:space="preserve">   love    </w:t>
      </w:r>
      <w:r>
        <w:t xml:space="preserve">   jesus    </w:t>
      </w:r>
      <w:r>
        <w:t xml:space="preserve">   eucharist    </w:t>
      </w:r>
      <w:r>
        <w:t xml:space="preserve">   anointing of the sick    </w:t>
      </w:r>
      <w:r>
        <w:t xml:space="preserve">   reconciliation    </w:t>
      </w:r>
      <w:r>
        <w:t xml:space="preserve">   holy orders    </w:t>
      </w:r>
      <w:r>
        <w:t xml:space="preserve">   matrimony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Sacraments word search</dc:title>
  <dcterms:created xsi:type="dcterms:W3CDTF">2021-10-11T00:20:24Z</dcterms:created>
  <dcterms:modified xsi:type="dcterms:W3CDTF">2021-10-11T00:20:24Z</dcterms:modified>
</cp:coreProperties>
</file>