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Science Vocab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resting phase between successive biotic divisions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linear feature that exists between 2 tectonic plates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the basic structure unit of dna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reproduced exactly like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used to date materials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or difference in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that causes layers slide upon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advancements in biological knowledge and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unit of heredity that is transferred from a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fossil that exhibits common traits of current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theory that the earths crust has changed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 not shown 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crack in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a pair of chromosomes that much up at meiosis and are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cell division that results in 4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diagram used to predict an outcome of 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of meiotic cell division where chromosomes move away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diagram that shows the rock formations in different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on the earths surface directly vertical from the focus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Science Vocab part 2</dc:title>
  <dcterms:created xsi:type="dcterms:W3CDTF">2021-10-11T00:19:15Z</dcterms:created>
  <dcterms:modified xsi:type="dcterms:W3CDTF">2021-10-11T00:19:15Z</dcterms:modified>
</cp:coreProperties>
</file>