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classic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John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Robeson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cinderella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ole golly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Bilboo Baggins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classic lit</dc:title>
  <dcterms:created xsi:type="dcterms:W3CDTF">2021-10-11T00:19:39Z</dcterms:created>
  <dcterms:modified xsi:type="dcterms:W3CDTF">2021-10-11T00:19:39Z</dcterms:modified>
</cp:coreProperties>
</file>