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7th grade final exam review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permanently reversed the Missouri Compromise and led to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formally abolished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invention of this technology made slavery expand 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settled how slaves would be counted as representation for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granted suffrage to all male citizens, regardless of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exposed the weaknesses of the Articles of Confederation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suppressed the voting rights of black men in the south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court case allowed "separate but equal"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granted citizenship and equal protection to everyone born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settled how small and large states would be represented in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required northerners to participate in slavery by requiring them to return runaway slaves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grade final exam review #1</dc:title>
  <dcterms:created xsi:type="dcterms:W3CDTF">2021-10-11T00:19:21Z</dcterms:created>
  <dcterms:modified xsi:type="dcterms:W3CDTF">2021-10-11T00:19:21Z</dcterms:modified>
</cp:coreProperties>
</file>