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science semester 2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family tree    </w:t>
      </w:r>
      <w:r>
        <w:t xml:space="preserve">   branches    </w:t>
      </w:r>
      <w:r>
        <w:t xml:space="preserve">   LUCA    </w:t>
      </w:r>
      <w:r>
        <w:t xml:space="preserve">   transfer    </w:t>
      </w:r>
      <w:r>
        <w:t xml:space="preserve">   mitochondrial DNA    </w:t>
      </w:r>
      <w:r>
        <w:t xml:space="preserve">   symbiosis    </w:t>
      </w:r>
      <w:r>
        <w:t xml:space="preserve">   body fossil    </w:t>
      </w:r>
      <w:r>
        <w:t xml:space="preserve">   trace fossil    </w:t>
      </w:r>
      <w:r>
        <w:t xml:space="preserve">   common ancestor    </w:t>
      </w:r>
      <w:r>
        <w:t xml:space="preserve">   evidence    </w:t>
      </w:r>
      <w:r>
        <w:t xml:space="preserve">   extinct    </w:t>
      </w:r>
      <w:r>
        <w:t xml:space="preserve">   homologous structures    </w:t>
      </w:r>
      <w:r>
        <w:t xml:space="preserve">   embryo    </w:t>
      </w:r>
      <w:r>
        <w:t xml:space="preserve">   fossil record    </w:t>
      </w:r>
      <w:r>
        <w:t xml:space="preserve">   genetic drift    </w:t>
      </w:r>
      <w:r>
        <w:t xml:space="preserve">   gene flow    </w:t>
      </w:r>
      <w:r>
        <w:t xml:space="preserve">   randomly    </w:t>
      </w:r>
      <w:r>
        <w:t xml:space="preserve">   sexual selection    </w:t>
      </w:r>
      <w:r>
        <w:t xml:space="preserve">   coevolution    </w:t>
      </w:r>
      <w:r>
        <w:t xml:space="preserve">   fitness    </w:t>
      </w:r>
      <w:r>
        <w:t xml:space="preserve">   genes    </w:t>
      </w:r>
      <w:r>
        <w:t xml:space="preserve">   traits    </w:t>
      </w:r>
      <w:r>
        <w:t xml:space="preserve">   expression    </w:t>
      </w:r>
      <w:r>
        <w:t xml:space="preserve">   mechanism    </w:t>
      </w:r>
      <w:r>
        <w:t xml:space="preserve">   mutation    </w:t>
      </w:r>
      <w:r>
        <w:t xml:space="preserve">   natural selection    </w:t>
      </w:r>
      <w:r>
        <w:t xml:space="preserve">   overproduction    </w:t>
      </w:r>
      <w:r>
        <w:t xml:space="preserve">   competition    </w:t>
      </w:r>
      <w:r>
        <w:t xml:space="preserve">   niche    </w:t>
      </w:r>
      <w:r>
        <w:t xml:space="preserve">   adaptation    </w:t>
      </w:r>
      <w:r>
        <w:t xml:space="preserve">   Galapagos    </w:t>
      </w:r>
      <w:r>
        <w:t xml:space="preserve">   Darwin    </w:t>
      </w:r>
      <w:r>
        <w:t xml:space="preserve">   Lamarck    </w:t>
      </w:r>
      <w:r>
        <w:t xml:space="preserve">   Linnaeus    </w:t>
      </w:r>
      <w:r>
        <w:t xml:space="preserve">   hypothesize    </w:t>
      </w:r>
      <w:r>
        <w:t xml:space="preserve">   scientific theory    </w:t>
      </w:r>
      <w:r>
        <w:t xml:space="preserve">   fossil    </w:t>
      </w:r>
      <w:r>
        <w:t xml:space="preserve">   evolution    </w:t>
      </w:r>
      <w:r>
        <w:t xml:space="preserve">   variation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semester 2 Evolution</dc:title>
  <dcterms:created xsi:type="dcterms:W3CDTF">2021-10-11T00:20:15Z</dcterms:created>
  <dcterms:modified xsi:type="dcterms:W3CDTF">2021-10-11T00:20:15Z</dcterms:modified>
</cp:coreProperties>
</file>