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exponents    </w:t>
      </w:r>
      <w:r>
        <w:t xml:space="preserve">   equations    </w:t>
      </w:r>
      <w:r>
        <w:t xml:space="preserve">   inequalities    </w:t>
      </w:r>
      <w:r>
        <w:t xml:space="preserve">   prime number    </w:t>
      </w:r>
      <w:r>
        <w:t xml:space="preserve">   right angle    </w:t>
      </w:r>
      <w:r>
        <w:t xml:space="preserve">   circle    </w:t>
      </w:r>
      <w:r>
        <w:t xml:space="preserve">   triangle    </w:t>
      </w:r>
      <w:r>
        <w:t xml:space="preserve">   ratios    </w:t>
      </w:r>
      <w:r>
        <w:t xml:space="preserve">   simple interest    </w:t>
      </w:r>
      <w:r>
        <w:t xml:space="preserve">   unit rates    </w:t>
      </w:r>
      <w:r>
        <w:t xml:space="preserve">   percents    </w:t>
      </w:r>
      <w:r>
        <w:t xml:space="preserve">   volume    </w:t>
      </w:r>
      <w:r>
        <w:t xml:space="preserve">   area    </w:t>
      </w:r>
      <w:r>
        <w:t xml:space="preserve">   proportion    </w:t>
      </w:r>
      <w:r>
        <w:t xml:space="preserve">   probability    </w:t>
      </w:r>
      <w:r>
        <w:t xml:space="preserve">   surface area    </w:t>
      </w:r>
      <w:r>
        <w:t xml:space="preserve">   circumference    </w:t>
      </w:r>
      <w:r>
        <w:t xml:space="preserve">   sphere    </w:t>
      </w:r>
      <w:r>
        <w:t xml:space="preserve">   pyramid    </w:t>
      </w:r>
      <w:r>
        <w:t xml:space="preserve">   prism    </w:t>
      </w:r>
      <w:r>
        <w:t xml:space="preserve">   rise over run    </w:t>
      </w:r>
      <w:r>
        <w:t xml:space="preserve">   slope    </w:t>
      </w:r>
      <w:r>
        <w:t xml:space="preserve">   similar figures    </w:t>
      </w:r>
      <w:r>
        <w:t xml:space="preserve">   scale factor    </w:t>
      </w:r>
      <w:r>
        <w:t xml:space="preserve">   decimals    </w:t>
      </w:r>
      <w:r>
        <w:t xml:space="preserve">   fractions    </w:t>
      </w:r>
      <w:r>
        <w:t xml:space="preserve">   subtraction    </w:t>
      </w:r>
      <w:r>
        <w:t xml:space="preserve">   addition    </w:t>
      </w:r>
      <w:r>
        <w:t xml:space="preserve">   division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vocab review</dc:title>
  <dcterms:created xsi:type="dcterms:W3CDTF">2021-10-11T00:20:12Z</dcterms:created>
  <dcterms:modified xsi:type="dcterms:W3CDTF">2021-10-11T00:20:12Z</dcterms:modified>
</cp:coreProperties>
</file>