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7th grader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KEZIAH    </w:t>
      </w:r>
      <w:r>
        <w:t xml:space="preserve">   LAINA    </w:t>
      </w:r>
      <w:r>
        <w:t xml:space="preserve">   ANYLA    </w:t>
      </w:r>
      <w:r>
        <w:t xml:space="preserve">   TUCKER    </w:t>
      </w:r>
      <w:r>
        <w:t xml:space="preserve">   MKAIYAH    </w:t>
      </w:r>
      <w:r>
        <w:t xml:space="preserve">   HARLEY    </w:t>
      </w:r>
      <w:r>
        <w:t xml:space="preserve">   HAILEY    </w:t>
      </w:r>
      <w:r>
        <w:t xml:space="preserve">   ANGEL    </w:t>
      </w:r>
      <w:r>
        <w:t xml:space="preserve">   SANIYA    </w:t>
      </w:r>
      <w:r>
        <w:t xml:space="preserve">   EMARION    </w:t>
      </w:r>
      <w:r>
        <w:t xml:space="preserve">   EDWARD    </w:t>
      </w:r>
      <w:r>
        <w:t xml:space="preserve">   ANALEA    </w:t>
      </w:r>
      <w:r>
        <w:t xml:space="preserve">   QUINN    </w:t>
      </w:r>
      <w:r>
        <w:t xml:space="preserve">   ISABELL    </w:t>
      </w:r>
      <w:r>
        <w:t xml:space="preserve">   JASHAWNNA    </w:t>
      </w:r>
      <w:r>
        <w:t xml:space="preserve">   CLAIRE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7th grader names</dc:title>
  <dcterms:created xsi:type="dcterms:W3CDTF">2021-10-11T00:20:49Z</dcterms:created>
  <dcterms:modified xsi:type="dcterms:W3CDTF">2021-10-11T00:20:49Z</dcterms:modified>
</cp:coreProperties>
</file>