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7x7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fun ever, slangily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Little bit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Pittsburgh ballplayer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Lend an __ (listen to)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Usain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Contacted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Spelling 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Chevron product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 Calexit, maybe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"Uno, dos, __"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 goddess of hope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Scott Pruitt's org.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Glass of "This American Life"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7x7 #1</dc:title>
  <dcterms:created xsi:type="dcterms:W3CDTF">2021-10-11T00:19:21Z</dcterms:created>
  <dcterms:modified xsi:type="dcterms:W3CDTF">2021-10-11T00:19:21Z</dcterms:modified>
</cp:coreProperties>
</file>