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 animals/word scramble!!! </w:t>
      </w:r>
    </w:p>
    <w:p>
      <w:pPr>
        <w:pStyle w:val="Questions"/>
      </w:pPr>
      <w:r>
        <w:t xml:space="preserve">1. IEFGRFA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YPPUP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UOOSSMP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ODNUGG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TYKIT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SEAKN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FSYHI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BLFUFAO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WHALE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UMPHIKCN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LGEAE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VUTERLU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WOCR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TRIEG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GPILTE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DPLINOH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DNAAP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RGKNAOOA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AKAOL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TOAWMB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KMOYEN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LGLRAIO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SPYAPTLU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ATDO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TRPOAR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RSATFSIH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HROSE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SEHEP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MABL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OUFL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RETTUL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BAREZ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BUC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TOSHL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FERTER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RDKAVARA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OBAONB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LCMEA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WOL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BAT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IAPTRLCLREA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DYNOEK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ABRE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CHEHETA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IHCLCIANLH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KDUC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TNA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51. OEOTCY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COLEODRCI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REYLFTTUB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54. BACR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55. GDHEHGEO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OGFR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MTOOSIPUHPPA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58. ALES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LACM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PSAPSORHRGE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61. IHFLEJYSL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62. LERUM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PIENUGN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64. EGIRL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SIHROCT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66. APAHNRI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67. ONRCCAO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KSUKN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69. ANLIS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70. IRQEURLS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71. RIAGSYNT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72. AALYBLW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RGHTAOW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74. PWAS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75. SURAWL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76. LSWEAE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77. LWFO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78. KYA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79. MHMTMOA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80. AUTN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 animals/word scramble!!! </dc:title>
  <dcterms:created xsi:type="dcterms:W3CDTF">2021-10-11T00:19:50Z</dcterms:created>
  <dcterms:modified xsi:type="dcterms:W3CDTF">2021-10-11T00:19:50Z</dcterms:modified>
</cp:coreProperties>
</file>