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80s Band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rocked the Casbah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Anyone fancy a Vegemite sandwich?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Pale creature in David Coverdale's strides?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Armageddon this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So, no pop stars in Norway?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Judge on The Voice once sang in this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Did they ever find out what love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Their drummer was Pammie's 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original brother's in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Jim Kerr's massive 80s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Belinda's old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girls who told us Robert De Niro's waiting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Johnny Rotten's band after the Sex Pistols?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Gordon, Andy, Stewart.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man in purple paisley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might as well jump!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they really lose their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Messy hair, bad lipstick, loves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a steel horse they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hanging on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Manchester band with angry vegetarian singer?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Band Crossword</dc:title>
  <dcterms:created xsi:type="dcterms:W3CDTF">2021-10-11T00:20:38Z</dcterms:created>
  <dcterms:modified xsi:type="dcterms:W3CDTF">2021-10-11T00:20:38Z</dcterms:modified>
</cp:coreProperties>
</file>