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Aerosmith    </w:t>
      </w:r>
      <w:r>
        <w:t xml:space="preserve">   BillyJoel    </w:t>
      </w:r>
      <w:r>
        <w:t xml:space="preserve">   BobbyBrown    </w:t>
      </w:r>
      <w:r>
        <w:t xml:space="preserve">   BonJovi    </w:t>
      </w:r>
      <w:r>
        <w:t xml:space="preserve">   Cinderella    </w:t>
      </w:r>
      <w:r>
        <w:t xml:space="preserve">   CultureClub    </w:t>
      </w:r>
      <w:r>
        <w:t xml:space="preserve">   CyndiLauper    </w:t>
      </w:r>
      <w:r>
        <w:t xml:space="preserve">   DavidBowie    </w:t>
      </w:r>
      <w:r>
        <w:t xml:space="preserve">   DebbieGibson    </w:t>
      </w:r>
      <w:r>
        <w:t xml:space="preserve">   DefLeppard    </w:t>
      </w:r>
      <w:r>
        <w:t xml:space="preserve">   Dokken    </w:t>
      </w:r>
      <w:r>
        <w:t xml:space="preserve">   DuranDuran    </w:t>
      </w:r>
      <w:r>
        <w:t xml:space="preserve">   GeorgeMicheal    </w:t>
      </w:r>
      <w:r>
        <w:t xml:space="preserve">   GreatWhite    </w:t>
      </w:r>
      <w:r>
        <w:t xml:space="preserve">   Heart    </w:t>
      </w:r>
      <w:r>
        <w:t xml:space="preserve">   IronMaiden    </w:t>
      </w:r>
      <w:r>
        <w:t xml:space="preserve">   Kiss    </w:t>
      </w:r>
      <w:r>
        <w:t xml:space="preserve">   LionelRichie    </w:t>
      </w:r>
      <w:r>
        <w:t xml:space="preserve">   Martika    </w:t>
      </w:r>
      <w:r>
        <w:t xml:space="preserve">   MichaelJackson    </w:t>
      </w:r>
      <w:r>
        <w:t xml:space="preserve">   MotelyCrue    </w:t>
      </w:r>
      <w:r>
        <w:t xml:space="preserve">   OzzyOsborne    </w:t>
      </w:r>
      <w:r>
        <w:t xml:space="preserve">   PhilCollins    </w:t>
      </w:r>
      <w:r>
        <w:t xml:space="preserve">   Poison    </w:t>
      </w:r>
      <w:r>
        <w:t xml:space="preserve">   Prince    </w:t>
      </w:r>
      <w:r>
        <w:t xml:space="preserve">   QuietRiot    </w:t>
      </w:r>
      <w:r>
        <w:t xml:space="preserve">   Ratt    </w:t>
      </w:r>
      <w:r>
        <w:t xml:space="preserve">   Scorpions    </w:t>
      </w:r>
      <w:r>
        <w:t xml:space="preserve">   SkidRow    </w:t>
      </w:r>
      <w:r>
        <w:t xml:space="preserve">   Telsa    </w:t>
      </w:r>
      <w:r>
        <w:t xml:space="preserve">   TheGoGos    </w:t>
      </w:r>
      <w:r>
        <w:t xml:space="preserve">   Tiffany    </w:t>
      </w:r>
      <w:r>
        <w:t xml:space="preserve">   Toto    </w:t>
      </w:r>
      <w:r>
        <w:t xml:space="preserve">   VanHalen    </w:t>
      </w:r>
      <w:r>
        <w:t xml:space="preserve">   WarrantWasp    </w:t>
      </w:r>
      <w:r>
        <w:t xml:space="preserve">   Wham    </w:t>
      </w:r>
      <w:r>
        <w:t xml:space="preserve">   WhiteSnake    </w:t>
      </w:r>
      <w:r>
        <w:t xml:space="preserve">   ZZTop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Bands</dc:title>
  <dcterms:created xsi:type="dcterms:W3CDTF">2021-10-11T00:20:13Z</dcterms:created>
  <dcterms:modified xsi:type="dcterms:W3CDTF">2021-10-11T00:20:13Z</dcterms:modified>
</cp:coreProperties>
</file>