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 Cartoons Scramble</w:t>
      </w:r>
    </w:p>
    <w:p>
      <w:pPr>
        <w:pStyle w:val="Questions"/>
      </w:pPr>
      <w:r>
        <w:t xml:space="preserve">1. HE A-MN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HTE SAFSTNRMRERO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NGTAEEE MNUTAT NJNIA LTUTRES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TEKLUDCSA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NSAHTCERUTD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IONPSTERC AGDGTE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YEOOLN NUETS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HCIP N' ALED ERECSU SREGNAR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EHT SUMSRF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OMT ADN YJRRE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.I.G OJE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HTE NIPSSOSM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HET RELA RHSOTSGEBUST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VLONRTO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RFLDIGAE ADN DEFRNIS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LAVIN NAD TEH SHIMPKUCN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THE CERA SRBAE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EPMTUP SABIBE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A-HRE:S IPNSESRC FO WOEPR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 Cartoons Scramble</dc:title>
  <dcterms:created xsi:type="dcterms:W3CDTF">2021-10-11T00:20:45Z</dcterms:created>
  <dcterms:modified xsi:type="dcterms:W3CDTF">2021-10-11T00:20:45Z</dcterms:modified>
</cp:coreProperties>
</file>