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80's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Movie series where they went back in time then forward in time then further back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Movie about 3 friends and their day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Spooky movie (don't say his name three times)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painter who never made mistakes but only happy little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Disney movie about "Under the Sea"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 of The Breakfast Club and Pretty in Pink.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Band known for Dark Side of the Moon...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teenage angst movie about detention, "Smoke up Johnny"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one bites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popular game, "You died of Dysentary"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3x3x3 multi-colored puzzle.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Spielberg's heartwarming movie about an alien.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wish that had _________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iPods and other devices this was used for mobile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Scientifically the best song known to man (by ToTo)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80's Crossword</dc:title>
  <dcterms:created xsi:type="dcterms:W3CDTF">2021-10-11T00:19:59Z</dcterms:created>
  <dcterms:modified xsi:type="dcterms:W3CDTF">2021-10-11T00:19:59Z</dcterms:modified>
</cp:coreProperties>
</file>