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80's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Guns N Roses    </w:t>
      </w:r>
      <w:r>
        <w:t xml:space="preserve">   U2    </w:t>
      </w:r>
      <w:r>
        <w:t xml:space="preserve">   Michael Jackson    </w:t>
      </w:r>
      <w:r>
        <w:t xml:space="preserve">   Madonna    </w:t>
      </w:r>
      <w:r>
        <w:t xml:space="preserve">   Wop    </w:t>
      </w:r>
      <w:r>
        <w:t xml:space="preserve">   Sprinkler    </w:t>
      </w:r>
      <w:r>
        <w:t xml:space="preserve">   Robocop    </w:t>
      </w:r>
      <w:r>
        <w:t xml:space="preserve">   Cabbage Patch    </w:t>
      </w:r>
      <w:r>
        <w:t xml:space="preserve">   Sixteen Candles    </w:t>
      </w:r>
      <w:r>
        <w:t xml:space="preserve">   Goonies    </w:t>
      </w:r>
      <w:r>
        <w:t xml:space="preserve">   Indiana Jones    </w:t>
      </w:r>
      <w:r>
        <w:t xml:space="preserve">   Stand by Me    </w:t>
      </w:r>
      <w:r>
        <w:t xml:space="preserve">   Back to the Future    </w:t>
      </w:r>
      <w:r>
        <w:t xml:space="preserve">   Ghostbusters    </w:t>
      </w:r>
      <w:r>
        <w:t xml:space="preserve">   Breakfast Club    </w:t>
      </w:r>
      <w:r>
        <w:t xml:space="preserve">   TMNT    </w:t>
      </w:r>
      <w:r>
        <w:t xml:space="preserve">   Transformers    </w:t>
      </w:r>
      <w:r>
        <w:t xml:space="preserve">   Thunder Cats    </w:t>
      </w:r>
      <w:r>
        <w:t xml:space="preserve">   Smurfs    </w:t>
      </w:r>
      <w:r>
        <w:t xml:space="preserve">   Inspector Gadget    </w:t>
      </w:r>
      <w:r>
        <w:t xml:space="preserve">   Duck Tales    </w:t>
      </w:r>
      <w:r>
        <w:t xml:space="preserve">   He Man    </w:t>
      </w:r>
      <w:r>
        <w:t xml:space="preserve">   Motley Crue    </w:t>
      </w:r>
      <w:r>
        <w:t xml:space="preserve">   Run DMC    </w:t>
      </w:r>
      <w:r>
        <w:t xml:space="preserve">   Bon Jovi    </w:t>
      </w:r>
      <w:r>
        <w:t xml:space="preserve">   Depeche Mode    </w:t>
      </w:r>
      <w:r>
        <w:t xml:space="preserve">   Duran Duran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80's Favorites</dc:title>
  <dcterms:created xsi:type="dcterms:W3CDTF">2021-10-11T00:20:05Z</dcterms:created>
  <dcterms:modified xsi:type="dcterms:W3CDTF">2021-10-11T00:20:05Z</dcterms:modified>
</cp:coreProperties>
</file>