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80s Heartthrobs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Andrew McCarthy    </w:t>
      </w:r>
      <w:r>
        <w:t xml:space="preserve">   Arnold Schwarzenegger    </w:t>
      </w:r>
      <w:r>
        <w:t xml:space="preserve">   Back Street Boys    </w:t>
      </w:r>
      <w:r>
        <w:t xml:space="preserve">   Bon Jovi    </w:t>
      </w:r>
      <w:r>
        <w:t xml:space="preserve">   Brad Pitt    </w:t>
      </w:r>
      <w:r>
        <w:t xml:space="preserve">   Harrison Ford    </w:t>
      </w:r>
      <w:r>
        <w:t xml:space="preserve">   John Cusak    </w:t>
      </w:r>
      <w:r>
        <w:t xml:space="preserve">   John Stamos    </w:t>
      </w:r>
      <w:r>
        <w:t xml:space="preserve">   Johnny Depp    </w:t>
      </w:r>
      <w:r>
        <w:t xml:space="preserve">   Kirk Cameron    </w:t>
      </w:r>
      <w:r>
        <w:t xml:space="preserve">   Leonardo Dicaprio    </w:t>
      </w:r>
      <w:r>
        <w:t xml:space="preserve">   Matt Dillion    </w:t>
      </w:r>
      <w:r>
        <w:t xml:space="preserve">   Michael J Fox    </w:t>
      </w:r>
      <w:r>
        <w:t xml:space="preserve">   Ralph Macchio    </w:t>
      </w:r>
      <w:r>
        <w:t xml:space="preserve">   Rob Lowe    </w:t>
      </w:r>
      <w:r>
        <w:t xml:space="preserve">   Robert Downey Jr    </w:t>
      </w:r>
      <w:r>
        <w:t xml:space="preserve">   Scott Baio    </w:t>
      </w:r>
      <w:r>
        <w:t xml:space="preserve">   Tom Cruise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Heartthrobs</dc:title>
  <dcterms:created xsi:type="dcterms:W3CDTF">2021-10-11T00:19:32Z</dcterms:created>
  <dcterms:modified xsi:type="dcterms:W3CDTF">2021-10-11T00:19:32Z</dcterms:modified>
</cp:coreProperties>
</file>