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80s Horror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Chucky’s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said “Wolfman’s got nards!” in the film Monster Squad?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cat in Pet Semetary?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actor played the first Jason Vorhees?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original title thought of for Salem’s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directed a Nightmare on Elm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actor played Pinhead in the film Hellraiser?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Michael Myers’ middle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Johnny Depp’s name in a Nightmare on Elm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very first book Stephen King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company that makes the masks in Halloween 3:Season of the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ancient Celtic festival is Sam’s name derived from in Trick R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little boy called that lives in Danny’s mouth in the Shining?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original title of the film Scream?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bartender in The Shining?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name of Michael Myers (living)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Horror Quiz</dc:title>
  <dcterms:created xsi:type="dcterms:W3CDTF">2021-10-11T00:20:52Z</dcterms:created>
  <dcterms:modified xsi:type="dcterms:W3CDTF">2021-10-11T00:20:52Z</dcterms:modified>
</cp:coreProperties>
</file>