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80s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RED LOCKERS    </w:t>
      </w:r>
      <w:r>
        <w:t xml:space="preserve">   PRINCESS    </w:t>
      </w:r>
      <w:r>
        <w:t xml:space="preserve">   DETENTION    </w:t>
      </w:r>
      <w:r>
        <w:t xml:space="preserve">   CRIMINAL    </w:t>
      </w:r>
      <w:r>
        <w:t xml:space="preserve">   CLUB    </w:t>
      </w:r>
      <w:r>
        <w:t xml:space="preserve">   BRAIN    </w:t>
      </w:r>
      <w:r>
        <w:t xml:space="preserve">   BASKETCASE    </w:t>
      </w:r>
      <w:r>
        <w:t xml:space="preserve">   SWEETS    </w:t>
      </w:r>
      <w:r>
        <w:t xml:space="preserve">   YOURS    </w:t>
      </w:r>
      <w:r>
        <w:t xml:space="preserve">   ATHLETE    </w:t>
      </w:r>
      <w:r>
        <w:t xml:space="preserve">   BREAKFAST    </w:t>
      </w:r>
      <w:r>
        <w:t xml:space="preserve">   SINCERELY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80s MOVIE</dc:title>
  <dcterms:created xsi:type="dcterms:W3CDTF">2021-10-11T00:20:29Z</dcterms:created>
  <dcterms:modified xsi:type="dcterms:W3CDTF">2021-10-11T00:20:29Z</dcterms:modified>
</cp:coreProperties>
</file>