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80's Movie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Dirty Dancing what is Baby's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Goonies what candy bar did Chunk give Sloth?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actor made a debut as "Mikey" in The Goonies?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actress starred in both Sixteen Candles and The Breakfast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80's movie was the highest grossing of the decade?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song does the flash mob dance to in Ferris Bueller's Day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Screws fall out all the time, the world is an ______________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"Life moves pretty fast. If you don't stop to look around once in a while, you could miss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1980's theme song was recorded in just under 3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Back to the Future, what is Marty's character mistaken as "Calvin"?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Sixteen Candles what is the name of the grandparent's exchange student?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Ferris Bueller's Day Off, what is the principal's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going to hit you so hard your ________ are going to be out of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he gets up, we all get up, it'll be 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never say die!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Movie Trivia</dc:title>
  <dcterms:created xsi:type="dcterms:W3CDTF">2021-10-11T00:20:25Z</dcterms:created>
  <dcterms:modified xsi:type="dcterms:W3CDTF">2021-10-11T00:20:25Z</dcterms:modified>
</cp:coreProperties>
</file>