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80's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Dirty Dancing    </w:t>
      </w:r>
      <w:r>
        <w:t xml:space="preserve">   Twister    </w:t>
      </w:r>
      <w:r>
        <w:t xml:space="preserve">   Harlem Nights    </w:t>
      </w:r>
      <w:r>
        <w:t xml:space="preserve">   Hairspray    </w:t>
      </w:r>
      <w:r>
        <w:t xml:space="preserve">   Urban Cowboy    </w:t>
      </w:r>
      <w:r>
        <w:t xml:space="preserve">   Purple Rain    </w:t>
      </w:r>
      <w:r>
        <w:t xml:space="preserve">   Overboard    </w:t>
      </w:r>
      <w:r>
        <w:t xml:space="preserve">   Big    </w:t>
      </w:r>
      <w:r>
        <w:t xml:space="preserve">   Flashdance    </w:t>
      </w:r>
      <w:r>
        <w:t xml:space="preserve">   Gremlins    </w:t>
      </w:r>
      <w:r>
        <w:t xml:space="preserve">   Poltergeist    </w:t>
      </w:r>
      <w:r>
        <w:t xml:space="preserve">   Annie    </w:t>
      </w:r>
      <w:r>
        <w:t xml:space="preserve">   Cujo    </w:t>
      </w:r>
      <w:r>
        <w:t xml:space="preserve">   Footloose    </w:t>
      </w:r>
      <w:r>
        <w:t xml:space="preserve">   Ghostbusters    </w:t>
      </w:r>
      <w:r>
        <w:t xml:space="preserve">   Sixteen Candles    </w:t>
      </w:r>
      <w:r>
        <w:t xml:space="preserve">   Beetlejuice    </w:t>
      </w:r>
      <w:r>
        <w:t xml:space="preserve">   Scarface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80's Movies</dc:title>
  <dcterms:created xsi:type="dcterms:W3CDTF">2021-10-11T00:19:45Z</dcterms:created>
  <dcterms:modified xsi:type="dcterms:W3CDTF">2021-10-11T00:19:45Z</dcterms:modified>
</cp:coreProperties>
</file>