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80s Music Artists</w:t>
      </w:r>
    </w:p>
    <w:p>
      <w:pPr>
        <w:pStyle w:val="Questions"/>
      </w:pPr>
      <w:r>
        <w:t xml:space="preserve">1. YBILL ELJO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EDF ADPREPL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OVRVUSIR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CIRK LSAEYT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MALEHCI KOJNCSA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HITYWEN HNUOOST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IAVDD WIEOB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NITA UTNRER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HAMW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OBN JOIV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REGRFENIO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DMNANAO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YMEIRCUTSH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YIDNC ERUPLA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AAH-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RNUAD ANRUD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ENM TA OKRW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RTLCUEU LUCB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NIERE CARA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TEH BSGLENA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80s Music Artists</dc:title>
  <dcterms:created xsi:type="dcterms:W3CDTF">2021-10-11T00:21:02Z</dcterms:created>
  <dcterms:modified xsi:type="dcterms:W3CDTF">2021-10-11T00:21:02Z</dcterms:modified>
</cp:coreProperties>
</file>