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80's TV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Shotz Brewery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Keeping your head above water,making a wave when you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Movin on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Mrs. Garrett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Brand new life around the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story of two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Dee is a smartass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Up your nose with a rubber hoae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world don't move to the beat of just one 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Former Butler works for Governor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Sometimes you want to go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days are 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Doug and his other brother Doug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 a course for adventure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80's TV Shows</dc:title>
  <dcterms:created xsi:type="dcterms:W3CDTF">2021-10-11T00:21:21Z</dcterms:created>
  <dcterms:modified xsi:type="dcterms:W3CDTF">2021-10-11T00:21:21Z</dcterms:modified>
</cp:coreProperties>
</file>