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Top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miss the rains down in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"Walk like an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"Every Rose has it's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"When _____ Cry" by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"Time after Time" by Cindy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"These Dreams" performed fro the sister band out of Seattle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one that you love" by Air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"Mony Mony" by Billy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_____ performed "Every time you go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"Here I go again on my own" by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"With or _______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"Owner of a lonely heart"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"Eye of the tiger" is the theme song for what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"Total _______ of the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"Might as well face it, your _________ to love"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"9 to 5" performed by Dolly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"Living on a Prayer"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performed "I want to know what love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"Another one bites the dust" performed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love Rock n Roll" by Joan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"How will I know" by Whitney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"Crazy little thing called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"I'm starting with the man in the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"Don't worry, be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"Another _______ in 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"_______ Child O' Mine"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"A little ditty about Jack and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Top Hits</dc:title>
  <dcterms:created xsi:type="dcterms:W3CDTF">2021-10-11T00:20:40Z</dcterms:created>
  <dcterms:modified xsi:type="dcterms:W3CDTF">2021-10-11T00:20:40Z</dcterms:modified>
</cp:coreProperties>
</file>