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80's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CALIFORNIARAISINS    </w:t>
      </w:r>
      <w:r>
        <w:t xml:space="preserve">   BIGFULFFYBUN    </w:t>
      </w:r>
      <w:r>
        <w:t xml:space="preserve">   CONTRAS    </w:t>
      </w:r>
      <w:r>
        <w:t xml:space="preserve">   FULLHOUSE    </w:t>
      </w:r>
      <w:r>
        <w:t xml:space="preserve">   DOLLYPARTON    </w:t>
      </w:r>
      <w:r>
        <w:t xml:space="preserve">   LARRYBIRD    </w:t>
      </w:r>
      <w:r>
        <w:t xml:space="preserve">   MADONNA    </w:t>
      </w:r>
      <w:r>
        <w:t xml:space="preserve">   MAXHEADROOM    </w:t>
      </w:r>
      <w:r>
        <w:t xml:space="preserve">   MICHAELJACKSON    </w:t>
      </w:r>
      <w:r>
        <w:t xml:space="preserve">   WHERESTHEBEEF    </w:t>
      </w:r>
      <w:r>
        <w:t xml:space="preserve">   PRINCE    </w:t>
      </w:r>
      <w:r>
        <w:t xml:space="preserve">   RONALDREAGAN    </w:t>
      </w:r>
      <w:r>
        <w:t xml:space="preserve">   SATURDAYNIGHTLIVE    </w:t>
      </w:r>
      <w:r>
        <w:t xml:space="preserve">   SLOPPYJOES    </w:t>
      </w:r>
      <w:r>
        <w:t xml:space="preserve">   THEBREAKFASTCLUB    </w:t>
      </w:r>
      <w:r>
        <w:t xml:space="preserve">   THECHALLENGER    </w:t>
      </w:r>
      <w:r>
        <w:t xml:space="preserve">   TUBULAR    </w:t>
      </w:r>
      <w:r>
        <w:t xml:space="preserve">   WENDYS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80's Word Search</dc:title>
  <dcterms:created xsi:type="dcterms:W3CDTF">2021-10-11T00:19:27Z</dcterms:created>
  <dcterms:modified xsi:type="dcterms:W3CDTF">2021-10-11T00:19:27Z</dcterms:modified>
</cp:coreProperties>
</file>