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dance at the time, first appeared in “Billy Jean”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 or no, was the television at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only war the U.S. was in, in the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suit was a popular outfit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 popular toy, that is still played with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popular cars at the time was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popular show was hosted by Joe Piscopo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a popular movie during this time called “_____ dancing”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sense of fashion at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popular at this time, also sang “Livin on a prayer”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president to have a full term in the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do for fun during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most popular sport of the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famous athlete wore #33 for a Boston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hairstyle, worn by men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disease had hit an all time high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meal from McDonald’s ________ had just came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war at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crossword</dc:title>
  <dcterms:created xsi:type="dcterms:W3CDTF">2021-10-11T00:20:31Z</dcterms:created>
  <dcterms:modified xsi:type="dcterms:W3CDTF">2021-10-11T00:20:31Z</dcterms:modified>
</cp:coreProperties>
</file>