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80s heavy metal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GunsN'Roses    </w:t>
      </w:r>
      <w:r>
        <w:t xml:space="preserve">   BlackSabbath    </w:t>
      </w:r>
      <w:r>
        <w:t xml:space="preserve">   Metallica    </w:t>
      </w:r>
      <w:r>
        <w:t xml:space="preserve">   Riot    </w:t>
      </w:r>
      <w:r>
        <w:t xml:space="preserve">   Scorpions    </w:t>
      </w:r>
      <w:r>
        <w:t xml:space="preserve">   Nirvana    </w:t>
      </w:r>
      <w:r>
        <w:t xml:space="preserve">   Kiss    </w:t>
      </w:r>
      <w:r>
        <w:t xml:space="preserve">   VanHalen    </w:t>
      </w:r>
      <w:r>
        <w:t xml:space="preserve">   BonJovi    </w:t>
      </w:r>
      <w:r>
        <w:t xml:space="preserve">   Saxon    </w:t>
      </w:r>
      <w:r>
        <w:t xml:space="preserve">   Tesla    </w:t>
      </w:r>
      <w:r>
        <w:t xml:space="preserve">   OzzyOsbourne    </w:t>
      </w:r>
      <w:r>
        <w:t xml:space="preserve">   DefLeppard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heavy metal bands</dc:title>
  <dcterms:created xsi:type="dcterms:W3CDTF">2021-10-11T00:20:08Z</dcterms:created>
  <dcterms:modified xsi:type="dcterms:W3CDTF">2021-10-11T00:20:08Z</dcterms:modified>
</cp:coreProperties>
</file>