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80's music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had Faith? (6,7)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Thursday night music show (3,2,3,4)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reptile had Karma?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had a Manic Monday? (3,7)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Radio 1 DJ and Pop Quiz presenter (4,4)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Ultravox sang of which European city?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She was a Record Breaker (6,5)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Nik____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Who was Prince Charming? (4,3)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Which member of Bucks Fizz was born in Hillingdon Hospital (7,7)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Who wanted to break free?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This lady got Physical (6,6,4)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Music video channel (1.1.1)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Ebony went with what?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Lead singer of Kajagoogoo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Who wore Baggy Trousers?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Host city of the 1981 Eurovision 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Who's ballet was true?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___Houston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Dolly Parton and Kenny Rogers were this (7,2,3,6)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Captain Sensible’s most famous song was from which musical? (5,7)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Guns ‘N’ Roses’ type of city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Which Australian soap produced several pop stars? (10)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killed the radio star?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a Kid in America? (3,5)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decades' biggest selling album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S.A.W stand for? (5,6,8)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Land of ___ Believe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She was lucky, lucky, lucky (5,7)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in T'Pau's hand?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lady in_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type of drink went to the singer's head? (3,3,4)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had a Letter from America? (3, 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soul legend sang with George Micheal? (6,9)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greeted us with "Hello"? (6,7)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Duran Duran were Hungry Like The what?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colour was Shaky's door?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colour of rain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British equivalent to The Jacksons (4,4)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Who ya gonna call? (12)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What was Elton John still doing?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Who was like a virgin?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What did Frankie say?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Dexy’s___Runners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T.V show about a performing arts school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___rama (6)</w:t>
            </w:r>
          </w:p>
        </w:tc>
      </w:tr>
    </w:tbl>
    <w:p>
      <w:pPr>
        <w:pStyle w:val="WordBankLarge"/>
      </w:pPr>
      <w:r>
        <w:t xml:space="preserve">   Wolf    </w:t>
      </w:r>
      <w:r>
        <w:t xml:space="preserve">   Islands in the stream    </w:t>
      </w:r>
      <w:r>
        <w:t xml:space="preserve">   Limahl    </w:t>
      </w:r>
      <w:r>
        <w:t xml:space="preserve">   Dublin    </w:t>
      </w:r>
      <w:r>
        <w:t xml:space="preserve">   Purple    </w:t>
      </w:r>
      <w:r>
        <w:t xml:space="preserve">   Madonna    </w:t>
      </w:r>
      <w:r>
        <w:t xml:space="preserve">   Cheryl Baker    </w:t>
      </w:r>
      <w:r>
        <w:t xml:space="preserve">   Video     </w:t>
      </w:r>
      <w:r>
        <w:t xml:space="preserve">   South Pacific     </w:t>
      </w:r>
      <w:r>
        <w:t xml:space="preserve">   George Michael     </w:t>
      </w:r>
      <w:r>
        <w:t xml:space="preserve">   Olivia Newton John    </w:t>
      </w:r>
      <w:r>
        <w:t xml:space="preserve">   Banana    </w:t>
      </w:r>
      <w:r>
        <w:t xml:space="preserve">   Chameleon     </w:t>
      </w:r>
      <w:r>
        <w:t xml:space="preserve">   Midnight     </w:t>
      </w:r>
      <w:r>
        <w:t xml:space="preserve">   Thriller    </w:t>
      </w:r>
      <w:r>
        <w:t xml:space="preserve">   Vienna    </w:t>
      </w:r>
      <w:r>
        <w:t xml:space="preserve">   Paradise     </w:t>
      </w:r>
      <w:r>
        <w:t xml:space="preserve">   Red    </w:t>
      </w:r>
      <w:r>
        <w:t xml:space="preserve">   Madness    </w:t>
      </w:r>
      <w:r>
        <w:t xml:space="preserve">   Adam Ant    </w:t>
      </w:r>
      <w:r>
        <w:t xml:space="preserve">   Standing    </w:t>
      </w:r>
      <w:r>
        <w:t xml:space="preserve">   The Proclaimers    </w:t>
      </w:r>
      <w:r>
        <w:t xml:space="preserve">   Neighbours    </w:t>
      </w:r>
      <w:r>
        <w:t xml:space="preserve">   Stock Aitken Waterman    </w:t>
      </w:r>
      <w:r>
        <w:t xml:space="preserve">   Ghostbusters    </w:t>
      </w:r>
      <w:r>
        <w:t xml:space="preserve">   The Bangles    </w:t>
      </w:r>
      <w:r>
        <w:t xml:space="preserve">   Spandau    </w:t>
      </w:r>
      <w:r>
        <w:t xml:space="preserve">   Kylie Minogue    </w:t>
      </w:r>
      <w:r>
        <w:t xml:space="preserve">   Red red wine    </w:t>
      </w:r>
      <w:r>
        <w:t xml:space="preserve">   Relax    </w:t>
      </w:r>
      <w:r>
        <w:t xml:space="preserve">   China    </w:t>
      </w:r>
      <w:r>
        <w:t xml:space="preserve">   Kershaw    </w:t>
      </w:r>
      <w:r>
        <w:t xml:space="preserve">   Kim Wilde    </w:t>
      </w:r>
      <w:r>
        <w:t xml:space="preserve">   Five Star    </w:t>
      </w:r>
      <w:r>
        <w:t xml:space="preserve">   Whitney    </w:t>
      </w:r>
      <w:r>
        <w:t xml:space="preserve">   Mike Read    </w:t>
      </w:r>
      <w:r>
        <w:t xml:space="preserve">   Make    </w:t>
      </w:r>
      <w:r>
        <w:t xml:space="preserve">   Top of the pops    </w:t>
      </w:r>
      <w:r>
        <w:t xml:space="preserve">   MTV    </w:t>
      </w:r>
      <w:r>
        <w:t xml:space="preserve">   Aretha Franklin    </w:t>
      </w:r>
      <w:r>
        <w:t xml:space="preserve">   Ivory    </w:t>
      </w:r>
      <w:r>
        <w:t xml:space="preserve">   Queen    </w:t>
      </w:r>
      <w:r>
        <w:t xml:space="preserve">   Shelley Preston    </w:t>
      </w:r>
      <w:r>
        <w:t xml:space="preserve">   Green    </w:t>
      </w:r>
      <w:r>
        <w:t xml:space="preserve">   Fame    </w:t>
      </w:r>
      <w:r>
        <w:t xml:space="preserve">   Lionel Ritchie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80's music</dc:title>
  <dcterms:created xsi:type="dcterms:W3CDTF">2021-10-11T00:20:56Z</dcterms:created>
  <dcterms:modified xsi:type="dcterms:W3CDTF">2021-10-11T00:20:56Z</dcterms:modified>
</cp:coreProperties>
</file>