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80s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0n 1987 the simpsons debuted on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made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won the fifa world cup in 1982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1980s used synth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watching us with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imperials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whomade our fathers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game was created in 1980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identified in 1986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total ____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opened in 1982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80s music</dc:title>
  <dcterms:created xsi:type="dcterms:W3CDTF">2021-10-11T00:19:54Z</dcterms:created>
  <dcterms:modified xsi:type="dcterms:W3CDTF">2021-10-11T00:19:54Z</dcterms:modified>
</cp:coreProperties>
</file>