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8/15 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Sunny    </w:t>
      </w:r>
      <w:r>
        <w:t xml:space="preserve">   Sun    </w:t>
      </w:r>
      <w:r>
        <w:t xml:space="preserve">   Cloudy    </w:t>
      </w:r>
      <w:r>
        <w:t xml:space="preserve">   Cloud    </w:t>
      </w:r>
      <w:r>
        <w:t xml:space="preserve">   Rainy    </w:t>
      </w:r>
      <w:r>
        <w:t xml:space="preserve">   Rain    </w:t>
      </w:r>
      <w:r>
        <w:t xml:space="preserve">   Snowy    </w:t>
      </w:r>
      <w:r>
        <w:t xml:space="preserve">   Snow    </w:t>
      </w:r>
      <w:r>
        <w:t xml:space="preserve">   Windy    </w:t>
      </w:r>
      <w:r>
        <w:t xml:space="preserve">   Wind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8/15 Weather </dc:title>
  <dcterms:created xsi:type="dcterms:W3CDTF">2021-10-11T00:20:16Z</dcterms:created>
  <dcterms:modified xsi:type="dcterms:W3CDTF">2021-10-11T00:20:16Z</dcterms:modified>
</cp:coreProperties>
</file>