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8.1 Forests &amp; Their Role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uncut or regenerated forest that has not been seriously disturbed by human activities or natural disasters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burn only undergrowth and leaf litter on the forest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intentionally burning a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develop after the trees in an area have been removed by human activities or by natural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 fire that leaps from treetop to treetop burning whole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managed forests or tree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trees that germinate after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forests provide raw materials for paper products &amp; fuel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species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how forests remove CO2 from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by 80% of the world’s people are made from plant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forests reduce soil erosion and purify water &amp;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 1/3 of Earths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 chemicals that serve as the basis for most prescription drugs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8.1 Forests &amp; Their Role on Earth</dc:title>
  <dcterms:created xsi:type="dcterms:W3CDTF">2021-10-11T00:20:57Z</dcterms:created>
  <dcterms:modified xsi:type="dcterms:W3CDTF">2021-10-11T00:20:57Z</dcterms:modified>
</cp:coreProperties>
</file>