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8.1 Life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to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12-18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65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measurable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1-6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40-65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in intellectual, mental, emotional, social, and functional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substances such as alcohol/drugs and the development of a physical/mental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stages of growth and development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6-12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19-40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of sexual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 Life Stages</dc:title>
  <dcterms:created xsi:type="dcterms:W3CDTF">2021-10-11T00:20:15Z</dcterms:created>
  <dcterms:modified xsi:type="dcterms:W3CDTF">2021-10-11T00:20:15Z</dcterms:modified>
</cp:coreProperties>
</file>