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8-1 Memories, Inside Jokes, and Trivia!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day are we making our Confirmation?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sports team won the championship and was undefeated?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book we read in 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we win during Catholic Schools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kids are in our homeroom?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another name for Glenn?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we go on ring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second book we read in ELA?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"elbow" an abstract or concrete noun?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pulled a really good April Fool's Day prank on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are we graduating?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school are the majority of kids in our grade going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our graduation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prefix "un"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did we play at our retreat?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we build for the science fair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is formal?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Mrs. Salazar like to call our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holy hours did we have to attend in order to receive Confirmation?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8-1 Memories, Inside Jokes, and Trivia!</dc:title>
  <dcterms:created xsi:type="dcterms:W3CDTF">2021-10-11T00:20:38Z</dcterms:created>
  <dcterms:modified xsi:type="dcterms:W3CDTF">2021-10-11T00:20:38Z</dcterms:modified>
</cp:coreProperties>
</file>